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Solving of Quadratic Equation by Extracting Roots</w:t>
      </w:r>
    </w:p>
    <w:p>
      <w:pPr>
        <w:pStyle w:val="Questions"/>
      </w:pPr>
      <w:r>
        <w:t xml:space="preserve">1. TARTXGCENI OTRSO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EAUSQR TSROO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RQTAUCAID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TINCFOFECEI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LIAVBEAR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VIGETNAE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IEPSVOIT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LCADRAI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OUINQEAT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DEEREG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of Quadratic Equation by Extracting Roots</dc:title>
  <dcterms:created xsi:type="dcterms:W3CDTF">2021-10-11T17:01:37Z</dcterms:created>
  <dcterms:modified xsi:type="dcterms:W3CDTF">2021-10-11T17:01:37Z</dcterms:modified>
</cp:coreProperties>
</file>