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one step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- 4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-2y =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- 8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+ 5 = 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- 7 = -21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- 10 =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= 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9y =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+ 9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= -26</w:t>
            </w:r>
          </w:p>
        </w:tc>
      </w:tr>
    </w:tbl>
    <w:p>
      <w:pPr>
        <w:pStyle w:val="WordBankMedium"/>
      </w:pPr>
      <w:r>
        <w:t xml:space="preserve">   Y = -17    </w:t>
      </w:r>
      <w:r>
        <w:t xml:space="preserve">   X = 11    </w:t>
      </w:r>
      <w:r>
        <w:t xml:space="preserve">   X - 120 = 80    </w:t>
      </w:r>
      <w:r>
        <w:t xml:space="preserve">   Y = 32    </w:t>
      </w:r>
      <w:r>
        <w:t xml:space="preserve">   Y = -9    </w:t>
      </w:r>
      <w:r>
        <w:t xml:space="preserve">   X - 7 = -19    </w:t>
      </w:r>
      <w:r>
        <w:t xml:space="preserve">   Y = -14    </w:t>
      </w:r>
      <w:r>
        <w:t xml:space="preserve">   X = 11    </w:t>
      </w:r>
      <w:r>
        <w:t xml:space="preserve">   Y = 12    </w:t>
      </w:r>
      <w:r>
        <w:t xml:space="preserve">   Y = 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one step equations</dc:title>
  <dcterms:created xsi:type="dcterms:W3CDTF">2021-10-11T17:02:03Z</dcterms:created>
  <dcterms:modified xsi:type="dcterms:W3CDTF">2021-10-11T17:02:03Z</dcterms:modified>
</cp:coreProperties>
</file>