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your own demise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Moon howler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 suckups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Nasty winged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devils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Embedded Digging snitch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 haulers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He's not your daddy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Neither cuddly nor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Flying fire blower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Sticky dirty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Hotheaded tough guy from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Rocky red wiggler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nixie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many minds to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hairy tusked fella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Stupid bacon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 tiny and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Sounds like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 talking forest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Retched drudger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double- tap recipients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Nasty burrower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Priests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Mongrelman whine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Winged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Sylvan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Ugly regenerant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 through night glider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your own demise</dc:title>
  <dcterms:created xsi:type="dcterms:W3CDTF">2021-10-11T17:01:20Z</dcterms:created>
  <dcterms:modified xsi:type="dcterms:W3CDTF">2021-10-11T17:01:20Z</dcterms:modified>
</cp:coreProperties>
</file>