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Somali Pirates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80% of Somali pirates come from Somalia's _____ zones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Somalia's ______ has been the cause of it's piracy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Countries such as the United States, Russia, ____, and India have worked with Somalia to end piracy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Piracy costs 6.6 to 6.9 _____ dollars a year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Piracy is the act of robbery or criminal ____ at sea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Another translation for badaadinta badan is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Pirates prefer to be called ______ which means saviors of the sea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movie called ________ was made about the true story of a Somali pirate hijacking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closest term for pirate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 2015 there were ____ reported successful hijackings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Somali Pirates </dc:title>
  <dcterms:created xsi:type="dcterms:W3CDTF">2021-10-11T17:01:18Z</dcterms:created>
  <dcterms:modified xsi:type="dcterms:W3CDTF">2021-10-11T17:01:18Z</dcterms:modified>
</cp:coreProperties>
</file>