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Somalia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baboons    </w:t>
      </w:r>
      <w:r>
        <w:t xml:space="preserve">   elephants    </w:t>
      </w:r>
      <w:r>
        <w:t xml:space="preserve">   giraffes    </w:t>
      </w:r>
      <w:r>
        <w:t xml:space="preserve">   camels    </w:t>
      </w:r>
      <w:r>
        <w:t xml:space="preserve">   danger    </w:t>
      </w:r>
      <w:r>
        <w:t xml:space="preserve">   mo farah    </w:t>
      </w:r>
      <w:r>
        <w:t xml:space="preserve">   africa    </w:t>
      </w:r>
      <w:r>
        <w:t xml:space="preserve">   english    </w:t>
      </w:r>
      <w:r>
        <w:t xml:space="preserve">   italian    </w:t>
      </w:r>
      <w:r>
        <w:t xml:space="preserve">   arabic    </w:t>
      </w:r>
      <w:r>
        <w:t xml:space="preserve">   muslim    </w:t>
      </w:r>
      <w:r>
        <w:t xml:space="preserve">   mogadishu    </w:t>
      </w:r>
      <w:r>
        <w:t xml:space="preserve">   Somalia    </w:t>
      </w:r>
      <w:r>
        <w:t xml:space="preserve">   treasure    </w:t>
      </w:r>
      <w:r>
        <w:t xml:space="preserve">   pirates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Somalia</dc:title>
  <dcterms:created xsi:type="dcterms:W3CDTF">2021-10-11T17:01:41Z</dcterms:created>
  <dcterms:modified xsi:type="dcterms:W3CDTF">2021-10-11T17:01:41Z</dcterms:modified>
</cp:coreProperties>
</file>