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rain period in Somalia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continent is Somalia?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borders Somalia to the west?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plateau in Somalia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symbol of Somalia?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the highest mountain of Somalia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danger awaits giant cargo ships in the Gulf of Aden?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Valley in north Somalia?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ocean lies to the east of Somalia?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language do they speak, that is not Arabic?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famous mountain range of Somalia?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famous plain of Somalia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used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Somalia´s president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used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canal called that links the Mediterranean with the Gulf of Aden?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colour is the star in the flag of Somalia?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European country mostly colonised Somalia?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famous rivers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Somalia</dc:title>
  <dcterms:created xsi:type="dcterms:W3CDTF">2021-10-11T17:02:27Z</dcterms:created>
  <dcterms:modified xsi:type="dcterms:W3CDTF">2021-10-11T17:02:27Z</dcterms:modified>
</cp:coreProperties>
</file>