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Somalia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Land    </w:t>
      </w:r>
      <w:r>
        <w:t xml:space="preserve">   Livestock    </w:t>
      </w:r>
      <w:r>
        <w:t xml:space="preserve">   Conflict    </w:t>
      </w:r>
      <w:r>
        <w:t xml:space="preserve">   Shelter    </w:t>
      </w:r>
      <w:r>
        <w:t xml:space="preserve">   Water    </w:t>
      </w:r>
      <w:r>
        <w:t xml:space="preserve">   Food    </w:t>
      </w:r>
      <w:r>
        <w:t xml:space="preserve">   Poverty    </w:t>
      </w:r>
      <w:r>
        <w:t xml:space="preserve">   Africa    </w:t>
      </w:r>
      <w:r>
        <w:t xml:space="preserve">   Horn    </w:t>
      </w:r>
      <w:r>
        <w:t xml:space="preserve">   Asylum    </w:t>
      </w:r>
      <w:r>
        <w:t xml:space="preserve">   Children    </w:t>
      </w:r>
      <w:r>
        <w:t xml:space="preserve">   Famine    </w:t>
      </w:r>
      <w:r>
        <w:t xml:space="preserve">   Refugee    </w:t>
      </w:r>
      <w:r>
        <w:t xml:space="preserve">   Somalia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Somalia search </dc:title>
  <dcterms:created xsi:type="dcterms:W3CDTF">2021-10-11T17:02:17Z</dcterms:created>
  <dcterms:modified xsi:type="dcterms:W3CDTF">2021-10-11T17:02:17Z</dcterms:modified>
</cp:coreProperties>
</file>