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Somatic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called: split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but serious condition that causes confusion, swelling in the brain, and liver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brain injury caused by a blow to the head or a violent shaking of the head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acutely disturbed state of mind that occurs in fever, intoxication, and other disorders and is characterized by restlessness, illusions, and incoherence of thought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symptom of pain anywhere in the region of the head or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developing baby's spinal cord fails to develop or close properly while in the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virus that may cause paralysis and is easily preventable by the polio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build-up of fluid in the cavities deep within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cancerous or noncancerous mass or growth of abnormal cells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pool of blood between the brain and its outermost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a burning or prickling sensation that is usually felt in the hands, arms, legs, or feet, but can also occur in other parts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cancer of the brain. They originate in a particular kind of glial cells, star-shaped brain cells in the cerebrum called astrocytes. This type of tumor does not usually spread outside the brain and spinal cord and it does not usually affect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birth defect in which a developing baby's spinal cord fails to develop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thinking and social symptoms that interferes with daily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or around the dura mater, in particular (of an anesthetic) introduced into the space around the dura mater of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progressive disease that destroys memory and other important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in which nerve cell activity in the brain is disturbed, causing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in which the immune system attacks the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deep unconsciousness that lasts for a prolonged or indefinite period, caused especially by severe injury or illness</w:t>
            </w:r>
          </w:p>
        </w:tc>
      </w:tr>
    </w:tbl>
    <w:p>
      <w:pPr>
        <w:pStyle w:val="WordBankLarge"/>
      </w:pPr>
      <w:r>
        <w:t xml:space="preserve">   alzheimer's    </w:t>
      </w:r>
      <w:r>
        <w:t xml:space="preserve">   astrocytoma    </w:t>
      </w:r>
      <w:r>
        <w:t xml:space="preserve">   Brain Tumor    </w:t>
      </w:r>
      <w:r>
        <w:t xml:space="preserve">   coma    </w:t>
      </w:r>
      <w:r>
        <w:t xml:space="preserve">   concussion    </w:t>
      </w:r>
      <w:r>
        <w:t xml:space="preserve">   delirium    </w:t>
      </w:r>
      <w:r>
        <w:t xml:space="preserve">   dementia    </w:t>
      </w:r>
      <w:r>
        <w:t xml:space="preserve">   epidural    </w:t>
      </w:r>
      <w:r>
        <w:t xml:space="preserve">   epilepsy    </w:t>
      </w:r>
      <w:r>
        <w:t xml:space="preserve">   guillain-barre    </w:t>
      </w:r>
      <w:r>
        <w:t xml:space="preserve">   headache    </w:t>
      </w:r>
      <w:r>
        <w:t xml:space="preserve">   hydrocephalus    </w:t>
      </w:r>
      <w:r>
        <w:t xml:space="preserve">   meningocele    </w:t>
      </w:r>
      <w:r>
        <w:t xml:space="preserve">   myelomeningocele    </w:t>
      </w:r>
      <w:r>
        <w:t xml:space="preserve">   paresthesia    </w:t>
      </w:r>
      <w:r>
        <w:t xml:space="preserve">   poliomyelitis    </w:t>
      </w:r>
      <w:r>
        <w:t xml:space="preserve">   reye's syndrome    </w:t>
      </w:r>
      <w:r>
        <w:t xml:space="preserve">   spina bifida    </w:t>
      </w:r>
      <w:r>
        <w:t xml:space="preserve">   subdural hematoma    </w:t>
      </w:r>
      <w:r>
        <w:t xml:space="preserve">   unconsciousness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Somatic Disease</dc:title>
  <dcterms:created xsi:type="dcterms:W3CDTF">2021-10-11T17:01:46Z</dcterms:created>
  <dcterms:modified xsi:type="dcterms:W3CDTF">2021-10-11T17:01:46Z</dcterms:modified>
</cp:coreProperties>
</file>