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Somatoform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Somatoform disorders occur more often 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Somatoform disorders begin before _____ years of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disorder characterized by transferring a mental conflict into a physical symptom for which there is no organic cause.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Recurrent complaints for which frequent medical attention is sought but no medical pathology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concern over physical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in and fear of having a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Attention gained from physical complaints.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Decrease in anxiety resulting from the ability to deal with a stressful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signs and symptoms increase with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Conversion disorder has no ______ cause.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Somatoform Disorders</dc:title>
  <dcterms:created xsi:type="dcterms:W3CDTF">2021-10-11T17:02:49Z</dcterms:created>
  <dcterms:modified xsi:type="dcterms:W3CDTF">2021-10-11T17:02:49Z</dcterms:modified>
</cp:coreProperties>
</file>