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Somatoform</w:t>
      </w:r>
    </w:p>
    <w:p>
      <w:pPr>
        <w:pStyle w:val="Questions"/>
      </w:pPr>
      <w:r>
        <w:t xml:space="preserve">1. SEREDPINOS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NYTEXAI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SESRTS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INLLESS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WRYRO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ROEISDRD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MLITU YMTMOSP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AUTEFGI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TMAUAR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EIECVNLO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NIEEGTC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OEURN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GSTROA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Somatoform</dc:title>
  <dcterms:created xsi:type="dcterms:W3CDTF">2021-10-11T17:02:15Z</dcterms:created>
  <dcterms:modified xsi:type="dcterms:W3CDTF">2021-10-11T17:02:15Z</dcterms:modified>
</cp:coreProperties>
</file>