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Somber Synonyms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afflicted    </w:t>
      </w:r>
      <w:r>
        <w:t xml:space="preserve">   dejected    </w:t>
      </w:r>
      <w:r>
        <w:t xml:space="preserve">   depressed    </w:t>
      </w:r>
      <w:r>
        <w:t xml:space="preserve">   desolate    </w:t>
      </w:r>
      <w:r>
        <w:t xml:space="preserve">   dismal    </w:t>
      </w:r>
      <w:r>
        <w:t xml:space="preserve">   dispirited    </w:t>
      </w:r>
      <w:r>
        <w:t xml:space="preserve">   dreary    </w:t>
      </w:r>
      <w:r>
        <w:t xml:space="preserve">   fire    </w:t>
      </w:r>
      <w:r>
        <w:t xml:space="preserve">   gloomy    </w:t>
      </w:r>
      <w:r>
        <w:t xml:space="preserve">   glum    </w:t>
      </w:r>
      <w:r>
        <w:t xml:space="preserve">   heavy hearted    </w:t>
      </w:r>
      <w:r>
        <w:t xml:space="preserve">   hopeless    </w:t>
      </w:r>
      <w:r>
        <w:t xml:space="preserve">   lamenting    </w:t>
      </w:r>
      <w:r>
        <w:t xml:space="preserve">   languishing    </w:t>
      </w:r>
      <w:r>
        <w:t xml:space="preserve">   melancholy    </w:t>
      </w:r>
      <w:r>
        <w:t xml:space="preserve">   moody    </w:t>
      </w:r>
      <w:r>
        <w:t xml:space="preserve">   morbid    </w:t>
      </w:r>
      <w:r>
        <w:t xml:space="preserve">   morose    </w:t>
      </w:r>
      <w:r>
        <w:t xml:space="preserve">   mourning    </w:t>
      </w:r>
      <w:r>
        <w:t xml:space="preserve">   pathetic    </w:t>
      </w:r>
      <w:r>
        <w:t xml:space="preserve">   pessimistic    </w:t>
      </w:r>
      <w:r>
        <w:t xml:space="preserve">   sorrowful    </w:t>
      </w:r>
      <w:r>
        <w:t xml:space="preserve">   unfortunate    </w:t>
      </w:r>
      <w:r>
        <w:t xml:space="preserve">   woeful    </w:t>
      </w:r>
      <w:r>
        <w:t xml:space="preserve">   wretched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Somber Synonyms </dc:title>
  <dcterms:created xsi:type="dcterms:W3CDTF">2021-10-11T17:02:43Z</dcterms:created>
  <dcterms:modified xsi:type="dcterms:W3CDTF">2021-10-11T17:02:43Z</dcterms:modified>
</cp:coreProperties>
</file>