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Some Animals are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enclosure    </w:t>
      </w:r>
      <w:r>
        <w:t xml:space="preserve">   bear    </w:t>
      </w:r>
      <w:r>
        <w:t xml:space="preserve">   hippopotamus    </w:t>
      </w:r>
      <w:r>
        <w:t xml:space="preserve">   Giraffe    </w:t>
      </w:r>
      <w:r>
        <w:t xml:space="preserve">   babies    </w:t>
      </w:r>
      <w:r>
        <w:t xml:space="preserve">   mother    </w:t>
      </w:r>
      <w:r>
        <w:t xml:space="preserve">   zoo    </w:t>
      </w:r>
      <w:r>
        <w:t xml:space="preserve">   monkey    </w:t>
      </w:r>
      <w:r>
        <w:t xml:space="preserve">   elephant    </w:t>
      </w:r>
      <w:r>
        <w:t xml:space="preserve">   tiger    </w:t>
      </w:r>
      <w:r>
        <w:t xml:space="preserve">   lion    </w:t>
      </w:r>
      <w:r>
        <w:t xml:space="preserve">   milk    </w:t>
      </w:r>
      <w:r>
        <w:t xml:space="preserve">   Hair    </w:t>
      </w:r>
      <w:r>
        <w:t xml:space="preserve">   Fur    </w:t>
      </w:r>
      <w:r>
        <w:t xml:space="preserve">   Blood    </w:t>
      </w:r>
      <w:r>
        <w:t xml:space="preserve">   warm    </w:t>
      </w:r>
      <w:r>
        <w:t xml:space="preserve">   Animals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Animals are Mammals</dc:title>
  <dcterms:created xsi:type="dcterms:W3CDTF">2021-10-11T17:02:05Z</dcterms:created>
  <dcterms:modified xsi:type="dcterms:W3CDTF">2021-10-11T17:02:05Z</dcterms:modified>
</cp:coreProperties>
</file>