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Cross Words for 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Alleged original carriers of COVID-19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as we know it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Mostly unused COVID specific Pop-up Hospitals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Surname of the man "controlling our brains with the vaccine"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new home of the pub quiz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October 2020 Trump achieved this coveted title after "small" ceremony at the White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worn unless you unable... or for some people, cannot be bothered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Idiots believe this to be the future spreader of the virus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Amazon Prime film predicting the COVID future (in rather bad taste...)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Independent Scottish business chain applying to be a vaccination centre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stopping you from visiting someone in Manchester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Cross Words for COVID-19</dc:title>
  <dcterms:created xsi:type="dcterms:W3CDTF">2021-10-11T17:02:55Z</dcterms:created>
  <dcterms:modified xsi:type="dcterms:W3CDTF">2021-10-11T17:02:55Z</dcterms:modified>
</cp:coreProperties>
</file>