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Some Elements of a Novel,Short Story &amp;Plot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Antagonist    </w:t>
      </w:r>
      <w:r>
        <w:t xml:space="preserve">   Climax    </w:t>
      </w:r>
      <w:r>
        <w:t xml:space="preserve">   Conflict    </w:t>
      </w:r>
      <w:r>
        <w:t xml:space="preserve">   Euphemism    </w:t>
      </w:r>
      <w:r>
        <w:t xml:space="preserve">   Exposition    </w:t>
      </w:r>
      <w:r>
        <w:t xml:space="preserve">   External Conflict    </w:t>
      </w:r>
      <w:r>
        <w:t xml:space="preserve">   Falling Action    </w:t>
      </w:r>
      <w:r>
        <w:t xml:space="preserve">   Foreshadowing    </w:t>
      </w:r>
      <w:r>
        <w:t xml:space="preserve">   Hyperbole    </w:t>
      </w:r>
      <w:r>
        <w:t xml:space="preserve">   Internal Conflict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Protagonist    </w:t>
      </w:r>
      <w:r>
        <w:t xml:space="preserve">   Pun    </w:t>
      </w:r>
      <w:r>
        <w:t xml:space="preserve">   Resolution    </w:t>
      </w:r>
      <w:r>
        <w:t xml:space="preserve">   Rising Action    </w:t>
      </w:r>
      <w:r>
        <w:t xml:space="preserve">   Similes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Elements of a Novel,Short Story &amp;Plot</dc:title>
  <dcterms:created xsi:type="dcterms:W3CDTF">2021-10-11T17:01:33Z</dcterms:created>
  <dcterms:modified xsi:type="dcterms:W3CDTF">2021-10-11T17:01:33Z</dcterms:modified>
</cp:coreProperties>
</file>