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English Monarchs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henrythefifth    </w:t>
      </w:r>
      <w:r>
        <w:t xml:space="preserve">   elizabeth    </w:t>
      </w:r>
      <w:r>
        <w:t xml:space="preserve">   richardthethird    </w:t>
      </w:r>
      <w:r>
        <w:t xml:space="preserve">   henrytheseventh    </w:t>
      </w:r>
      <w:r>
        <w:t xml:space="preserve">   victoria    </w:t>
      </w:r>
      <w:r>
        <w:t xml:space="preserve">   henrytheeighth    </w:t>
      </w:r>
      <w:r>
        <w:t xml:space="preserve">   henrythefirst    </w:t>
      </w:r>
      <w:r>
        <w:t xml:space="preserve">   stephen    </w:t>
      </w:r>
      <w:r>
        <w:t xml:space="preserve">   williamthesecond    </w:t>
      </w:r>
      <w:r>
        <w:t xml:space="preserve">   williamthefirst    </w:t>
      </w:r>
      <w:r>
        <w:t xml:space="preserve">   edwardtheconnfessor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English Monarchs</dc:title>
  <dcterms:created xsi:type="dcterms:W3CDTF">2021-10-11T17:02:57Z</dcterms:created>
  <dcterms:modified xsi:type="dcterms:W3CDTF">2021-10-11T17:02:57Z</dcterms:modified>
</cp:coreProperties>
</file>