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Some English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it on your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it at work to record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it when it snows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it to cover you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it around your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use them 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virtual means of communication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them when it's sunny (eyes)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virtual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it at the 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used to listen to music in the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English word </dc:title>
  <dcterms:created xsi:type="dcterms:W3CDTF">2021-10-11T17:02:37Z</dcterms:created>
  <dcterms:modified xsi:type="dcterms:W3CDTF">2021-10-11T17:02:37Z</dcterms:modified>
</cp:coreProperties>
</file>