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Some Great Thing -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religious ceremony done according of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Provision of a minimal level of well-being and social support for citizens.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attack or assail with repeated blows/missles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of provoking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newspaper or article giving out the date, and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an enemy or 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Next to, or adjoining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rough or noisy quarrel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of being vehement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low house with a broad porch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Information/ideas deliberately spread to help/harm a person, group or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Community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Clear images in mind,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unfriendly attitude</w:t>
            </w:r>
          </w:p>
        </w:tc>
      </w:tr>
    </w:tbl>
    <w:p>
      <w:pPr>
        <w:pStyle w:val="WordBankLarge"/>
      </w:pPr>
      <w:r>
        <w:t xml:space="preserve">   Bungalow    </w:t>
      </w:r>
      <w:r>
        <w:t xml:space="preserve">   Ritual    </w:t>
      </w:r>
      <w:r>
        <w:t xml:space="preserve">   Probation    </w:t>
      </w:r>
      <w:r>
        <w:t xml:space="preserve">   Byline    </w:t>
      </w:r>
      <w:r>
        <w:t xml:space="preserve">   Welfare    </w:t>
      </w:r>
      <w:r>
        <w:t xml:space="preserve">   Brawl    </w:t>
      </w:r>
      <w:r>
        <w:t xml:space="preserve">   Propaganda    </w:t>
      </w:r>
      <w:r>
        <w:t xml:space="preserve">   Vehemence    </w:t>
      </w:r>
      <w:r>
        <w:t xml:space="preserve">   Provocation    </w:t>
      </w:r>
      <w:r>
        <w:t xml:space="preserve">   Pelted    </w:t>
      </w:r>
      <w:r>
        <w:t xml:space="preserve">   Hostility    </w:t>
      </w:r>
      <w:r>
        <w:t xml:space="preserve">   Homocide    </w:t>
      </w:r>
      <w:r>
        <w:t xml:space="preserve">   Vivid    </w:t>
      </w:r>
      <w:r>
        <w:t xml:space="preserve">   Adjacent    </w:t>
      </w:r>
      <w:r>
        <w:t xml:space="preserve">   Antagonizing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 Great Thing - Vocabulary Crossword</dc:title>
  <dcterms:created xsi:type="dcterms:W3CDTF">2021-10-11T17:02:03Z</dcterms:created>
  <dcterms:modified xsi:type="dcterms:W3CDTF">2021-10-11T17:02:03Z</dcterms:modified>
</cp:coreProperties>
</file>