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Ham Radio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singlesideband    </w:t>
      </w:r>
      <w:r>
        <w:t xml:space="preserve">   controloperator    </w:t>
      </w:r>
      <w:r>
        <w:t xml:space="preserve">   preamble    </w:t>
      </w:r>
      <w:r>
        <w:t xml:space="preserve">   hertz    </w:t>
      </w:r>
      <w:r>
        <w:t xml:space="preserve">   attenuation    </w:t>
      </w:r>
      <w:r>
        <w:t xml:space="preserve">   powersupply    </w:t>
      </w:r>
      <w:r>
        <w:t xml:space="preserve">   resonant    </w:t>
      </w:r>
      <w:r>
        <w:t xml:space="preserve">   radial    </w:t>
      </w:r>
      <w:r>
        <w:t xml:space="preserve">   quad    </w:t>
      </w:r>
      <w:r>
        <w:t xml:space="preserve">   longwire    </w:t>
      </w:r>
      <w:r>
        <w:t xml:space="preserve">   rotator    </w:t>
      </w:r>
      <w:r>
        <w:t xml:space="preserve">   boom    </w:t>
      </w:r>
      <w:r>
        <w:t xml:space="preserve">   element    </w:t>
      </w:r>
      <w:r>
        <w:t xml:space="preserve">   director    </w:t>
      </w:r>
      <w:r>
        <w:t xml:space="preserve">   deltaloop    </w:t>
      </w:r>
      <w:r>
        <w:t xml:space="preserve">   decibel    </w:t>
      </w:r>
      <w:r>
        <w:t xml:space="preserve">   wavelength    </w:t>
      </w:r>
      <w:r>
        <w:t xml:space="preserve">   nvis    </w:t>
      </w:r>
      <w:r>
        <w:t xml:space="preserve">   dutycycle    </w:t>
      </w:r>
      <w:r>
        <w:t xml:space="preserve">   grounded    </w:t>
      </w:r>
      <w:r>
        <w:t xml:space="preserve">   precaution    </w:t>
      </w:r>
      <w:r>
        <w:t xml:space="preserve">   circuit    </w:t>
      </w:r>
      <w:r>
        <w:t xml:space="preserve">   fuse    </w:t>
      </w:r>
      <w:r>
        <w:t xml:space="preserve">   pattern    </w:t>
      </w:r>
      <w:r>
        <w:t xml:space="preserve">   radiation    </w:t>
      </w:r>
      <w:r>
        <w:t xml:space="preserve">   neutral    </w:t>
      </w:r>
      <w:r>
        <w:t xml:space="preserve">   ground    </w:t>
      </w:r>
      <w:r>
        <w:t xml:space="preserve">   capacitor    </w:t>
      </w:r>
      <w:r>
        <w:t xml:space="preserve">   conductor    </w:t>
      </w:r>
      <w:r>
        <w:t xml:space="preserve">   resistor    </w:t>
      </w:r>
      <w:r>
        <w:t xml:space="preserve">   capacitance    </w:t>
      </w:r>
      <w:r>
        <w:t xml:space="preserve">   inductance    </w:t>
      </w:r>
      <w:r>
        <w:t xml:space="preserve">   reactance    </w:t>
      </w:r>
      <w:r>
        <w:t xml:space="preserve">   resistance    </w:t>
      </w:r>
      <w:r>
        <w:t xml:space="preserve">   current    </w:t>
      </w:r>
      <w:r>
        <w:t xml:space="preserve">   voltage    </w:t>
      </w:r>
      <w:r>
        <w:t xml:space="preserve">   connection    </w:t>
      </w:r>
      <w:r>
        <w:t xml:space="preserve">   hamshack    </w:t>
      </w:r>
      <w:r>
        <w:t xml:space="preserve">   exposure    </w:t>
      </w:r>
      <w:r>
        <w:t xml:space="preserve">   emergency    </w:t>
      </w:r>
      <w:r>
        <w:t xml:space="preserve">   safety    </w:t>
      </w:r>
      <w:r>
        <w:t xml:space="preserve">   modulator    </w:t>
      </w:r>
      <w:r>
        <w:t xml:space="preserve">   fieldday    </w:t>
      </w:r>
      <w:r>
        <w:t xml:space="preserve">   generator    </w:t>
      </w:r>
      <w:r>
        <w:t xml:space="preserve">   beatfrequency    </w:t>
      </w:r>
      <w:r>
        <w:t xml:space="preserve">   oscillator    </w:t>
      </w:r>
      <w:r>
        <w:t xml:space="preserve">   bfo    </w:t>
      </w:r>
      <w:r>
        <w:t xml:space="preserve">   vfo    </w:t>
      </w:r>
      <w:r>
        <w:t xml:space="preserve">   yagi    </w:t>
      </w:r>
      <w:r>
        <w:t xml:space="preserve">   antenna    </w:t>
      </w:r>
      <w:r>
        <w:t xml:space="preserve">   transmitter    </w:t>
      </w:r>
      <w:r>
        <w:t xml:space="preserve">   receiver    </w:t>
      </w:r>
      <w:r>
        <w:t xml:space="preserve">   tranceiver    </w:t>
      </w:r>
      <w:r>
        <w:t xml:space="preserve">   converter    </w:t>
      </w:r>
      <w:r>
        <w:t xml:space="preserve">   ohmslaw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Ham Radio Terms</dc:title>
  <dcterms:created xsi:type="dcterms:W3CDTF">2021-10-11T17:02:42Z</dcterms:created>
  <dcterms:modified xsi:type="dcterms:W3CDTF">2021-10-11T17:02:42Z</dcterms:modified>
</cp:coreProperties>
</file>