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 Presidents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Roosevelt    </w:t>
      </w:r>
      <w:r>
        <w:t xml:space="preserve">   Eisenhower    </w:t>
      </w:r>
      <w:r>
        <w:t xml:space="preserve">   Kennedy    </w:t>
      </w:r>
      <w:r>
        <w:t xml:space="preserve">   Johnson    </w:t>
      </w:r>
      <w:r>
        <w:t xml:space="preserve">   Biden    </w:t>
      </w:r>
      <w:r>
        <w:t xml:space="preserve">   Ford    </w:t>
      </w:r>
      <w:r>
        <w:t xml:space="preserve">   Nixon    </w:t>
      </w:r>
      <w:r>
        <w:t xml:space="preserve">   Reagan    </w:t>
      </w:r>
      <w:r>
        <w:t xml:space="preserve">   Carter    </w:t>
      </w:r>
      <w:r>
        <w:t xml:space="preserve">   Lincoln    </w:t>
      </w:r>
      <w:r>
        <w:t xml:space="preserve">   Washington    </w:t>
      </w:r>
      <w:r>
        <w:t xml:space="preserve">   Obama    </w:t>
      </w:r>
      <w:r>
        <w:t xml:space="preserve">   Trump    </w:t>
      </w:r>
      <w:r>
        <w:t xml:space="preserve">   Clinton    </w:t>
      </w:r>
      <w:r>
        <w:t xml:space="preserve">   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Presidents of the United States</dc:title>
  <dcterms:created xsi:type="dcterms:W3CDTF">2021-10-11T17:03:09Z</dcterms:created>
  <dcterms:modified xsi:type="dcterms:W3CDTF">2021-10-11T17:03:09Z</dcterms:modified>
</cp:coreProperties>
</file>