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Sad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Bride    </w:t>
      </w:r>
      <w:r>
        <w:t xml:space="preserve">   Brothers    </w:t>
      </w:r>
      <w:r>
        <w:t xml:space="preserve">   Error    </w:t>
      </w:r>
      <w:r>
        <w:t xml:space="preserve">   Exodus    </w:t>
      </w:r>
      <w:r>
        <w:t xml:space="preserve">   Heart    </w:t>
      </w:r>
      <w:r>
        <w:t xml:space="preserve">   Heaven    </w:t>
      </w:r>
      <w:r>
        <w:t xml:space="preserve">   Hell    </w:t>
      </w:r>
      <w:r>
        <w:t xml:space="preserve">   Jesus    </w:t>
      </w:r>
      <w:r>
        <w:t xml:space="preserve">   Jew    </w:t>
      </w:r>
      <w:r>
        <w:t xml:space="preserve">   Kingdom    </w:t>
      </w:r>
      <w:r>
        <w:t xml:space="preserve">   Law    </w:t>
      </w:r>
      <w:r>
        <w:t xml:space="preserve">   Listen    </w:t>
      </w:r>
      <w:r>
        <w:t xml:space="preserve">   Love    </w:t>
      </w:r>
      <w:r>
        <w:t xml:space="preserve">   Marriage    </w:t>
      </w:r>
      <w:r>
        <w:t xml:space="preserve">   Me    </w:t>
      </w:r>
      <w:r>
        <w:t xml:space="preserve">   Mind    </w:t>
      </w:r>
      <w:r>
        <w:t xml:space="preserve">   Questions    </w:t>
      </w:r>
      <w:r>
        <w:t xml:space="preserve">   Ressurection    </w:t>
      </w:r>
      <w:r>
        <w:t xml:space="preserve">   Sadducees    </w:t>
      </w:r>
      <w:r>
        <w:t xml:space="preserve">   Sandal    </w:t>
      </w:r>
      <w:r>
        <w:t xml:space="preserve">   Saved    </w:t>
      </w:r>
      <w:r>
        <w:t xml:space="preserve">   Scriptures    </w:t>
      </w:r>
      <w:r>
        <w:t xml:space="preserve">   Serious    </w:t>
      </w:r>
      <w:r>
        <w:t xml:space="preserve">   Shema    </w:t>
      </w:r>
      <w:r>
        <w:t xml:space="preserve">   Sin    </w:t>
      </w:r>
      <w:r>
        <w:t xml:space="preserve">   Soul    </w:t>
      </w:r>
      <w:r>
        <w:t xml:space="preserve">   Strength    </w:t>
      </w:r>
      <w:r>
        <w:t xml:space="preserve">   Trick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Sad Characters </dc:title>
  <dcterms:created xsi:type="dcterms:W3CDTF">2021-10-11T17:02:03Z</dcterms:created>
  <dcterms:modified xsi:type="dcterms:W3CDTF">2021-10-11T17:02:03Z</dcterms:modified>
</cp:coreProperties>
</file>