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Garden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Granite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Silver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States</dc:title>
  <dcterms:created xsi:type="dcterms:W3CDTF">2021-10-11T17:01:36Z</dcterms:created>
  <dcterms:modified xsi:type="dcterms:W3CDTF">2021-10-11T17:01:36Z</dcterms:modified>
</cp:coreProperties>
</file>