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Survey Double-Speak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Starry-eyed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Well, that’s obviously wrong!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Crooked Bill’s upstanding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there’s a will, there’s a way; when there’s not, then there’s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Sixty-five year old Mr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Mathematical vertical alignment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Reservoir volume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bar brings things to a 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No, it’s not turning down an 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Celestial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Following the deepest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Examples include: T-60D, T-2, DKM-2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It’s the shortest distance on an ellipsoid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Acronym of the first agency created to regulate and sell PLS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Ask me wye I use this old level instead of an automatic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Unreal!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Ten chains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 back to the tavern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Falling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You can get your way if you walk long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Yes,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Famous for his cone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At face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It’s not most circles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Stereoplotter image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GPS on the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the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Sixty minutes of lousy pick-up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 collimation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off 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lake abutting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to rise above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Fractional quarter-quarter section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electronic distance measuring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 directly below as well as a consumer advocate and perennial presidential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Dirty ones of these aren’t done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she told me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instrument or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Alidade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you see when the sea slowly recedes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to set a pipe and what your face is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I’m just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Bottom of 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First US geographer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really long fish - perch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He hid PLS records while the British burned Washington DC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Survey Double-Speak</dc:title>
  <dcterms:created xsi:type="dcterms:W3CDTF">2021-10-11T17:01:50Z</dcterms:created>
  <dcterms:modified xsi:type="dcterms:W3CDTF">2021-10-11T17:01:50Z</dcterms:modified>
</cp:coreProperties>
</file>