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Travel Vocaulary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route    </w:t>
      </w:r>
      <w:r>
        <w:t xml:space="preserve">   map    </w:t>
      </w:r>
      <w:r>
        <w:t xml:space="preserve">   excursion    </w:t>
      </w:r>
      <w:r>
        <w:t xml:space="preserve">   tour    </w:t>
      </w:r>
      <w:r>
        <w:t xml:space="preserve">   trip    </w:t>
      </w:r>
      <w:r>
        <w:t xml:space="preserve">   voyage    </w:t>
      </w:r>
      <w:r>
        <w:t xml:space="preserve">   journey    </w:t>
      </w:r>
      <w:r>
        <w:t xml:space="preserve">   lodging    </w:t>
      </w:r>
      <w:r>
        <w:t xml:space="preserve">   village    </w:t>
      </w:r>
      <w:r>
        <w:t xml:space="preserve">   cottage    </w:t>
      </w:r>
      <w:r>
        <w:t xml:space="preserve">   green tourism    </w:t>
      </w:r>
      <w:r>
        <w:t xml:space="preserve">   swimming pool    </w:t>
      </w:r>
      <w:r>
        <w:t xml:space="preserve">   invoice    </w:t>
      </w:r>
      <w:r>
        <w:t xml:space="preserve">   bill    </w:t>
      </w:r>
      <w:r>
        <w:t xml:space="preserve">   sight-seeing    </w:t>
      </w:r>
      <w:r>
        <w:t xml:space="preserve">   check-out    </w:t>
      </w:r>
      <w:r>
        <w:t xml:space="preserve">   front desk    </w:t>
      </w:r>
      <w:r>
        <w:t xml:space="preserve">   destination    </w:t>
      </w:r>
      <w:r>
        <w:t xml:space="preserve">   check-in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Travel Vocaulary</dc:title>
  <dcterms:created xsi:type="dcterms:W3CDTF">2021-10-11T17:03:03Z</dcterms:created>
  <dcterms:modified xsi:type="dcterms:W3CDTF">2021-10-11T17:03:03Z</dcterms:modified>
</cp:coreProperties>
</file>