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dust in Earth’s atmosphere may hail from beyond Neptune</w:t>
      </w:r>
    </w:p>
    <w:p>
      <w:pPr>
        <w:pStyle w:val="Questions"/>
      </w:pPr>
      <w:r>
        <w:t xml:space="preserve">1. NLAETP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PENNTEU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UDST TIREASPLC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HAERT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RDEOATIS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PMERTSHEAO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SYTNAOORM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YIDSNTE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SAAN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NERILMA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OMON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IRBTO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SOLAR TSSEMY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UKIRPE LTBE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RESICCMOOP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dust in Earth’s atmosphere may hail from beyond Neptune</dc:title>
  <dcterms:created xsi:type="dcterms:W3CDTF">2021-10-11T17:02:19Z</dcterms:created>
  <dcterms:modified xsi:type="dcterms:W3CDTF">2021-10-11T17:02:19Z</dcterms:modified>
</cp:coreProperties>
</file>