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of our Wonderful Volunteers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Club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Committee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committee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Raffle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Timer for senior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Newsletter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Newsletter editor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of our Wonderful Volunteers</dc:title>
  <dcterms:created xsi:type="dcterms:W3CDTF">2021-10-11T17:02:17Z</dcterms:created>
  <dcterms:modified xsi:type="dcterms:W3CDTF">2021-10-11T17:02:17Z</dcterms:modified>
</cp:coreProperties>
</file>