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 of the Best R&amp;B Duets Song Titles</w:t>
      </w:r>
    </w:p>
    <w:p>
      <w:pPr>
        <w:pStyle w:val="Questions"/>
      </w:pPr>
      <w:r>
        <w:t xml:space="preserve">1. IFRE WE KEMA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EHRWE SI HTE LOVE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ABBY BOY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IADLEMM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BAYB EOMC OT ME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OS NI OVLE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BYEON DAN VYRIO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YM BOO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ATN'I ON TIMANONU GHIH OGHNUE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10. FIRE NAD SDIERE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OYU NAD 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EYU'OR LLA I ENDE TO GTE YB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13. S'IT 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IF SIHT DWLRO REWE EIMN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15. ON ARI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OYUR IUPSRECO VLOE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IS IT LSILT DOGO TO UOY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18. EURTNIDE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EHT OYB SI MNEI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EELSSND LVEO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YTAS HOTETREG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22. 191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HET CEROSL I GTE TO OUY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24. MI' ALER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ON YM NWO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of the Best R&amp;B Duets Song Titles</dc:title>
  <dcterms:created xsi:type="dcterms:W3CDTF">2021-10-11T17:02:26Z</dcterms:created>
  <dcterms:modified xsi:type="dcterms:W3CDTF">2021-10-11T17:02:26Z</dcterms:modified>
</cp:coreProperties>
</file>