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of the Scariest Movies of all time</w:t>
      </w:r>
    </w:p>
    <w:p>
      <w:pPr>
        <w:pStyle w:val="Questions"/>
      </w:pPr>
      <w:r>
        <w:t xml:space="preserve">1. ASW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ACURALD NTOLUD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ETH NICBA IN ETH WOSDO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SRAVVILU OF TEH DDEA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TEH IPYRDGO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THE UGNNCIRJO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ICERAR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 QUIET AELPC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TEH MTIS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EBNLLEAAN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THE ASETX NAWHCISA ASRAEMCS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HET IERXOCST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OEWLEAHNL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DFYARI EHT 3H1T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SSNDOIIUI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HET HNSNGII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of the Scariest Movies of all time</dc:title>
  <dcterms:created xsi:type="dcterms:W3CDTF">2021-10-11T17:02:28Z</dcterms:created>
  <dcterms:modified xsi:type="dcterms:W3CDTF">2021-10-11T17:02:28Z</dcterms:modified>
</cp:coreProperties>
</file>