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of the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Sacramento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Montgomery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Little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Arizona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Atlanta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Lansing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Deleware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 Moines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St. 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Honolulu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Baton 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Indianapolis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Hartford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Iowa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Juneau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Phoenix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Kentucky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Frankfort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Conneticut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Tallahassee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Maryland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Jefferson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Michigan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Topeka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Massachusetts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Augusta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Minnesota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Springfield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Mississippi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Denver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Missouri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California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of the States</dc:title>
  <dcterms:created xsi:type="dcterms:W3CDTF">2021-10-11T17:02:18Z</dcterms:created>
  <dcterms:modified xsi:type="dcterms:W3CDTF">2021-10-11T17:02:18Z</dcterms:modified>
</cp:coreProperties>
</file>