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Some rock bands of the 60's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jethro tull    </w:t>
      </w:r>
      <w:r>
        <w:t xml:space="preserve">   pink floyd    </w:t>
      </w:r>
      <w:r>
        <w:t xml:space="preserve">   black sabbath    </w:t>
      </w:r>
      <w:r>
        <w:t xml:space="preserve">   blind faith    </w:t>
      </w:r>
      <w:r>
        <w:t xml:space="preserve">   cream    </w:t>
      </w:r>
      <w:r>
        <w:t xml:space="preserve">   deep purple    </w:t>
      </w:r>
      <w:r>
        <w:t xml:space="preserve">   fleetwood mac    </w:t>
      </w:r>
      <w:r>
        <w:t xml:space="preserve">   Frank Zappa &amp; The Mothers    </w:t>
      </w:r>
      <w:r>
        <w:t xml:space="preserve">   grand funk railroad    </w:t>
      </w:r>
      <w:r>
        <w:t xml:space="preserve">   Jefferson Airplane    </w:t>
      </w:r>
      <w:r>
        <w:t xml:space="preserve">   Jimi Hendrix Experience    </w:t>
      </w:r>
      <w:r>
        <w:t xml:space="preserve">   John Mayall’s Bluesbreakers    </w:t>
      </w:r>
      <w:r>
        <w:t xml:space="preserve">   led zeppelin    </w:t>
      </w:r>
      <w:r>
        <w:t xml:space="preserve">   mountain    </w:t>
      </w:r>
      <w:r>
        <w:t xml:space="preserve">   rare earth    </w:t>
      </w:r>
      <w:r>
        <w:t xml:space="preserve">   santana    </w:t>
      </w:r>
      <w:r>
        <w:t xml:space="preserve">   simon and garfunkel    </w:t>
      </w:r>
      <w:r>
        <w:t xml:space="preserve">   the animals    </w:t>
      </w:r>
      <w:r>
        <w:t xml:space="preserve">   the beach boys    </w:t>
      </w:r>
      <w:r>
        <w:t xml:space="preserve">   the beatles    </w:t>
      </w:r>
      <w:r>
        <w:t xml:space="preserve">   the byrds    </w:t>
      </w:r>
      <w:r>
        <w:t xml:space="preserve">   the doors    </w:t>
      </w:r>
      <w:r>
        <w:t xml:space="preserve">   The Grateful Dead    </w:t>
      </w:r>
      <w:r>
        <w:t xml:space="preserve">   the hollies    </w:t>
      </w:r>
      <w:r>
        <w:t xml:space="preserve">   the kinks    </w:t>
      </w:r>
      <w:r>
        <w:t xml:space="preserve">   the monkees    </w:t>
      </w:r>
      <w:r>
        <w:t xml:space="preserve">   the rolling stones    </w:t>
      </w:r>
      <w:r>
        <w:t xml:space="preserve">   The Spencer Davis Group    </w:t>
      </w:r>
      <w:r>
        <w:t xml:space="preserve">   the turtles\    </w:t>
      </w:r>
      <w:r>
        <w:t xml:space="preserve">   the who    </w:t>
      </w:r>
      <w:r>
        <w:t xml:space="preserve">   the yardbirds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 rock bands of the 60's</dc:title>
  <dcterms:created xsi:type="dcterms:W3CDTF">2021-10-11T17:01:33Z</dcterms:created>
  <dcterms:modified xsi:type="dcterms:W3CDTF">2021-10-11T17:01:33Z</dcterms:modified>
</cp:coreProperties>
</file>