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Some words to know in 1st Nephi 1-6.   Check the chapter and verse cited to get help with the answers.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necessary food and drink - 2:4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that can mean "are" - 2:1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blessing - 1:20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sins or bad choices - 3:29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gentle, kind or soft - 1:20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go toward a place - 3:4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stubborn - 2:11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hole in something solid, like a cave  - 3:27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thrown - 1:20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written by carving into the surface - 3:24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grumble or complain - 3:5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get smaller 4:13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have stayed or lived in a place- 2:15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hit - 3:28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Lehi dwelt - 2:15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 words to know in 1st Nephi 1-6.   Check the chapter and verse cited to get help with the answers.</dc:title>
  <dcterms:created xsi:type="dcterms:W3CDTF">2021-10-11T17:02:30Z</dcterms:created>
  <dcterms:modified xsi:type="dcterms:W3CDTF">2021-10-11T17:02:30Z</dcterms:modified>
</cp:coreProperties>
</file>