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Somebody, Please Tell Me Who 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were they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people got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attacking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they in when the accident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bens job in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did ben end up dying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ryan do in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weather condition during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branch of military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Dylan do in vehicle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they transporting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injury did they main character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mikes job in the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vehicles were in convoy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alex's job in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people were in the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were they expecting the accident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helicopter were helping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did the other two people survive </w:t>
            </w:r>
          </w:p>
        </w:tc>
      </w:tr>
    </w:tbl>
    <w:p>
      <w:pPr>
        <w:pStyle w:val="WordBankMedium"/>
      </w:pPr>
      <w:r>
        <w:t xml:space="preserve">   ben    </w:t>
      </w:r>
      <w:r>
        <w:t xml:space="preserve">   Army    </w:t>
      </w:r>
      <w:r>
        <w:t xml:space="preserve">   hot    </w:t>
      </w:r>
      <w:r>
        <w:t xml:space="preserve">   Humvee    </w:t>
      </w:r>
      <w:r>
        <w:t xml:space="preserve">   Iraq     </w:t>
      </w:r>
      <w:r>
        <w:t xml:space="preserve">   five     </w:t>
      </w:r>
      <w:r>
        <w:t xml:space="preserve">   brain damage     </w:t>
      </w:r>
      <w:r>
        <w:t xml:space="preserve">   Iraqis     </w:t>
      </w:r>
      <w:r>
        <w:t xml:space="preserve">   top gunner     </w:t>
      </w:r>
      <w:r>
        <w:t xml:space="preserve">   driver    </w:t>
      </w:r>
      <w:r>
        <w:t xml:space="preserve">   radio    </w:t>
      </w:r>
      <w:r>
        <w:t xml:space="preserve">   back left spotter     </w:t>
      </w:r>
      <w:r>
        <w:t xml:space="preserve">   back right spotter     </w:t>
      </w:r>
      <w:r>
        <w:t xml:space="preserve">   two    </w:t>
      </w:r>
      <w:r>
        <w:t xml:space="preserve">   three     </w:t>
      </w:r>
      <w:r>
        <w:t xml:space="preserve">   four     </w:t>
      </w:r>
      <w:r>
        <w:t xml:space="preserve">   no    </w:t>
      </w:r>
      <w:r>
        <w:t xml:space="preserve">   yes     </w:t>
      </w:r>
      <w:r>
        <w:t xml:space="preserve">   water 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Somebody, Please Tell Me Who I Am</dc:title>
  <dcterms:created xsi:type="dcterms:W3CDTF">2021-10-11T17:02:22Z</dcterms:created>
  <dcterms:modified xsi:type="dcterms:W3CDTF">2021-10-11T17:02:22Z</dcterms:modified>
</cp:coreProperties>
</file>