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Someone Makes You Mad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Happy Home    </w:t>
      </w:r>
      <w:r>
        <w:t xml:space="preserve">   Think    </w:t>
      </w:r>
      <w:r>
        <w:t xml:space="preserve">   Close eyes    </w:t>
      </w:r>
      <w:r>
        <w:t xml:space="preserve">   Ten    </w:t>
      </w:r>
      <w:r>
        <w:t xml:space="preserve">   Deep Breath    </w:t>
      </w:r>
      <w:r>
        <w:t xml:space="preserve">   StressBall    </w:t>
      </w:r>
      <w:r>
        <w:t xml:space="preserve">   Squeeze    </w:t>
      </w:r>
      <w:r>
        <w:t xml:space="preserve">   Staff    </w:t>
      </w:r>
      <w:r>
        <w:t xml:space="preserve">   Headphones    </w:t>
      </w:r>
      <w:r>
        <w:t xml:space="preserve">   Music    </w:t>
      </w:r>
      <w:r>
        <w:t xml:space="preserve">   Calm Down    </w:t>
      </w:r>
      <w:r>
        <w:t xml:space="preserve">   Alone    </w:t>
      </w:r>
      <w:r>
        <w:t xml:space="preserve">   Quiet Time    </w:t>
      </w:r>
      <w:r>
        <w:t xml:space="preserve">   calmlyask    </w:t>
      </w:r>
      <w:r>
        <w:t xml:space="preserve">   walk outside    </w:t>
      </w:r>
      <w:r>
        <w:t xml:space="preserve">   Bedroom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Someone Makes You Mad</dc:title>
  <dcterms:created xsi:type="dcterms:W3CDTF">2021-10-11T17:01:57Z</dcterms:created>
  <dcterms:modified xsi:type="dcterms:W3CDTF">2021-10-11T17:01:57Z</dcterms:modified>
</cp:coreProperties>
</file>