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Someone Named 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picture of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tokens was Eva given to buy candy when they went into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Eva's old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Eva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Eva's grandmother hated this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word for mother.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word for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color that Eva had that Hitler thought was 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Gesture that Eva made to a picture of Hitler every morning for 2 years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Token that Eva's grandmother gave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girl to get beat at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Eva's name before she was given a German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Eva went to town, the old lady did this to her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family that adopted 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game did Eva choose to play at her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Someone Named Eva</dc:title>
  <dcterms:created xsi:type="dcterms:W3CDTF">2021-10-11T17:01:24Z</dcterms:created>
  <dcterms:modified xsi:type="dcterms:W3CDTF">2021-10-11T17:01:24Z</dcterms:modified>
</cp:coreProperties>
</file>