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Someone Named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school they were taught to hate these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Eva's  Czech Republic name ; name her mother gave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Nazi work camp that Elsbeth`s dad runs.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Milada`s brother who help her with her emotions.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Eva/Milada grew up 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they solute  to everyday and the leader of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tore her family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Miladas`s grandmother who gave the pin to Milada.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in the same town as Milada and was the best student in the German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Milada had blue eyes and blond hair and is the perfect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Someone Named Eva</dc:title>
  <dcterms:created xsi:type="dcterms:W3CDTF">2021-10-11T17:01:38Z</dcterms:created>
  <dcterms:modified xsi:type="dcterms:W3CDTF">2021-10-11T17:01:38Z</dcterms:modified>
</cp:coreProperties>
</file>