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Someone Named Eva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colored hair do all the girls have at the German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Milada ocome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at the prison camp close to Eva's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of Eva's adopted parents does she not trust?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Milada's family have a shortage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siblings does Milada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Elsbeth and Eva ask muter to go upstairs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dog does Eva's new family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Eva do after she got yelled at for picking up the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Milada get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Eva's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woods that Elsbeth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smell at Eva's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to Eva's new house trying to find Vater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Elsbeth try to find once the Russians came to their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Someone Named Eva Crossword</dc:title>
  <dcterms:created xsi:type="dcterms:W3CDTF">2021-10-11T17:01:26Z</dcterms:created>
  <dcterms:modified xsi:type="dcterms:W3CDTF">2021-10-11T17:01:26Z</dcterms:modified>
</cp:coreProperties>
</file>