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Someone Was Watching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of year Molly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Chris'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Chris'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boys get to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boys get to Green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Chris, his mom and his dad________ themselves for the kidnapping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Chris watched that gave him the idea Molly wasn't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Molly's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family has for dinner when Pat eats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ice cream store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Molly have with her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Someone Was Watching</dc:title>
  <dcterms:created xsi:type="dcterms:W3CDTF">2021-10-11T17:01:31Z</dcterms:created>
  <dcterms:modified xsi:type="dcterms:W3CDTF">2021-10-11T17:01:31Z</dcterms:modified>
</cp:coreProperties>
</file>