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 om in te swem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Beskerm jou oë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Weer tydens somer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seisoene is daar in n jaar?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 son uit jou oë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Groot groen en rooi vrug met swart pitte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om af te koel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Geel en aan 'n stronk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maande is elke seisoen?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Droog jou lyf 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Steek jou tong uit om te 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watter seisoen is ons tans?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Beskerm jou vel teen die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Maak skadu op strand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Kleur van die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</dc:title>
  <dcterms:created xsi:type="dcterms:W3CDTF">2021-10-11T17:02:34Z</dcterms:created>
  <dcterms:modified xsi:type="dcterms:W3CDTF">2021-10-11T17:02:34Z</dcterms:modified>
</cp:coreProperties>
</file>