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Somer freebie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Mense swem daarin.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Tyd van geen skoolwerk.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Groot, rooi somervrug.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Harde reën.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Koue lekkerny.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Skoene vir die somer.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Somerdae is langer en nagte korter. Waar of 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Vleis oor die kole gaarmaak.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beskerm jou vel teen die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Toestel wat kamer verkoel.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 freebie</dc:title>
  <dcterms:created xsi:type="dcterms:W3CDTF">2021-10-15T03:44:32Z</dcterms:created>
  <dcterms:modified xsi:type="dcterms:W3CDTF">2021-10-15T03:44:32Z</dcterms:modified>
</cp:coreProperties>
</file>