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Something About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Shogun    </w:t>
      </w:r>
      <w:r>
        <w:t xml:space="preserve">   Bushido    </w:t>
      </w:r>
      <w:r>
        <w:t xml:space="preserve">   Daimyo    </w:t>
      </w:r>
      <w:r>
        <w:t xml:space="preserve">   Suiboku    </w:t>
      </w:r>
      <w:r>
        <w:t xml:space="preserve">   Haiku    </w:t>
      </w:r>
      <w:r>
        <w:t xml:space="preserve">   Calligraphy    </w:t>
      </w:r>
      <w:r>
        <w:t xml:space="preserve">   Embassy    </w:t>
      </w:r>
      <w:r>
        <w:t xml:space="preserve">   Pricnce Shotoku    </w:t>
      </w:r>
      <w:r>
        <w:t xml:space="preserve">   Regent    </w:t>
      </w:r>
      <w:r>
        <w:t xml:space="preserve">   Shinto    </w:t>
      </w:r>
      <w:r>
        <w:t xml:space="preserve">   Aristocracy    </w:t>
      </w:r>
      <w:r>
        <w:t xml:space="preserve">   Clan    </w:t>
      </w:r>
      <w:r>
        <w:t xml:space="preserve">   Rituals    </w:t>
      </w:r>
      <w:r>
        <w:t xml:space="preserve">   Ring Of Fire    </w:t>
      </w:r>
      <w:r>
        <w:t xml:space="preserve">   Archipelago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About Wordsearch</dc:title>
  <dcterms:created xsi:type="dcterms:W3CDTF">2021-10-11T17:02:53Z</dcterms:created>
  <dcterms:modified xsi:type="dcterms:W3CDTF">2021-10-11T17:02:53Z</dcterms:modified>
</cp:coreProperties>
</file>