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Something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Denoting compounds or alloys of chromium.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Valued objects and qualities that have been passed down from previous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making something weaker in force, content,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metal coverings formerly worn to protect the body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 or chase.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descent from an ancestor; ancestry or pedigree.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of being who or what a person or 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poem of seventeen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regarded as holy because of its associations with a divinity or a sacred person or relic.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made by shaping molten metal or similar material in a mould.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to more than one interpretation; not having one obvious meaning.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Alive</dc:title>
  <dcterms:created xsi:type="dcterms:W3CDTF">2021-10-11T17:02:36Z</dcterms:created>
  <dcterms:modified xsi:type="dcterms:W3CDTF">2021-10-11T17:02:36Z</dcterms:modified>
</cp:coreProperties>
</file>