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Something Beautiful For God — Mother Teresa’s Way of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of great pleasure and happiness.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modest or low view of one's own importance; humbleness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undergoing pain, distress, or hardship.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dedicated to God or a religious purpose; sacred.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freedom from disturbance; tranquility.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absorbed in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accepting or yielding to a superior force or to the will or authority of another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solemn request for help or an expression of thanks addressed to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being friendly, generous, and considerate.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 absence of sound.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Something Beautiful For God — Mother Teresa’s Way of Love</dc:title>
  <dcterms:created xsi:type="dcterms:W3CDTF">2021-10-11T17:02:45Z</dcterms:created>
  <dcterms:modified xsi:type="dcterms:W3CDTF">2021-10-11T17:02:45Z</dcterms:modified>
</cp:coreProperties>
</file>