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Dutch...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Boats    </w:t>
      </w:r>
      <w:r>
        <w:t xml:space="preserve">   Orange    </w:t>
      </w:r>
      <w:r>
        <w:t xml:space="preserve">   Dutch    </w:t>
      </w:r>
      <w:r>
        <w:t xml:space="preserve">   Netherlands    </w:t>
      </w:r>
      <w:r>
        <w:t xml:space="preserve">   Euro    </w:t>
      </w:r>
      <w:r>
        <w:t xml:space="preserve">   Tulip    </w:t>
      </w:r>
      <w:r>
        <w:t xml:space="preserve">   Amsterdam    </w:t>
      </w:r>
      <w:r>
        <w:t xml:space="preserve">   Hockey    </w:t>
      </w:r>
      <w:r>
        <w:t xml:space="preserve">   Canal    </w:t>
      </w:r>
      <w:r>
        <w:t xml:space="preserve">   Cheese    </w:t>
      </w:r>
      <w:r>
        <w:t xml:space="preserve">   Windmill    </w:t>
      </w:r>
      <w:r>
        <w:t xml:space="preserve">   Bicycles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Dutch...</dc:title>
  <dcterms:created xsi:type="dcterms:W3CDTF">2021-10-11T17:02:28Z</dcterms:created>
  <dcterms:modified xsi:type="dcterms:W3CDTF">2021-10-11T17:02:28Z</dcterms:modified>
</cp:coreProperties>
</file>