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Something Greater Than Gold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LOCAL HERO    </w:t>
      </w:r>
      <w:r>
        <w:t xml:space="preserve">   HAPPY WAY    </w:t>
      </w:r>
      <w:r>
        <w:t xml:space="preserve">   BIBLIOGRAPHY    </w:t>
      </w:r>
      <w:r>
        <w:t xml:space="preserve">   SPECIAL PERSON    </w:t>
      </w:r>
      <w:r>
        <w:t xml:space="preserve">   UNCLE ERIC    </w:t>
      </w:r>
      <w:r>
        <w:t xml:space="preserve">   ENEMIES    </w:t>
      </w:r>
      <w:r>
        <w:t xml:space="preserve">   MORE COAL    </w:t>
      </w:r>
      <w:r>
        <w:t xml:space="preserve">   LI MU SHI    </w:t>
      </w:r>
      <w:r>
        <w:t xml:space="preserve">   TOGETHER AT LAST    </w:t>
      </w:r>
      <w:r>
        <w:t xml:space="preserve">   TROUBLED LAND    </w:t>
      </w:r>
      <w:r>
        <w:t xml:space="preserve">   AGAINST ALL ODDS    </w:t>
      </w:r>
      <w:r>
        <w:t xml:space="preserve">   RISING    </w:t>
      </w:r>
      <w:r>
        <w:t xml:space="preserve">   SPORT STAR    </w:t>
      </w:r>
      <w:r>
        <w:t xml:space="preserve">   GOING HOME    </w:t>
      </w:r>
      <w:r>
        <w:t xml:space="preserve">   DOING THE IMPOSSIBLE    </w:t>
      </w:r>
      <w:r>
        <w:t xml:space="preserve">   JANET AND GEOFF    </w:t>
      </w:r>
      <w:r>
        <w:t xml:space="preserve">   CHRISTIAN    </w:t>
      </w:r>
      <w:r>
        <w:t xml:space="preserve">   HEROES    </w:t>
      </w:r>
      <w:r>
        <w:t xml:space="preserve">   SOMETHING    </w:t>
      </w:r>
      <w:r>
        <w:t xml:space="preserve">   GREATER THAN GOLD    </w:t>
      </w:r>
      <w:r>
        <w:t xml:space="preserve">   FLYING SCOTSMAN    </w:t>
      </w:r>
      <w:r>
        <w:t xml:space="preserve">   CHILD    </w:t>
      </w:r>
      <w:r>
        <w:t xml:space="preserve">   CHAPTERS    </w:t>
      </w:r>
      <w:r>
        <w:t xml:space="preserve">   BRITISH OLYMPIC    </w:t>
      </w:r>
      <w:r>
        <w:t xml:space="preserve">   AFRAID    </w:t>
      </w:r>
      <w:r>
        <w:t xml:space="preserve">   ACROSS THE OCEAN    </w:t>
      </w:r>
      <w:r>
        <w:t xml:space="preserve">   BROTHER    </w:t>
      </w:r>
      <w:r>
        <w:t xml:space="preserve">   CHINA    </w:t>
      </w:r>
      <w:r>
        <w:t xml:space="preserve">   RUN    </w:t>
      </w:r>
      <w:r>
        <w:t xml:space="preserve">   TRACK    </w:t>
      </w:r>
      <w:r>
        <w:t xml:space="preserve">   PEACE    </w:t>
      </w:r>
      <w:r>
        <w:t xml:space="preserve">   BIBLE    </w:t>
      </w:r>
      <w:r>
        <w:t xml:space="preserve">   LOVE    </w:t>
      </w:r>
      <w:r>
        <w:t xml:space="preserve">   ERIC LIDDELL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Something Greater Than Gold</dc:title>
  <dcterms:created xsi:type="dcterms:W3CDTF">2021-10-11T17:01:59Z</dcterms:created>
  <dcterms:modified xsi:type="dcterms:W3CDTF">2021-10-11T17:01:59Z</dcterms:modified>
</cp:coreProperties>
</file>