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Something Like Fate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Accomplishment    </w:t>
      </w:r>
      <w:r>
        <w:t xml:space="preserve">   Fear    </w:t>
      </w:r>
      <w:r>
        <w:t xml:space="preserve">   Love    </w:t>
      </w:r>
      <w:r>
        <w:t xml:space="preserve">   Friendship    </w:t>
      </w:r>
      <w:r>
        <w:t xml:space="preserve">   Trust    </w:t>
      </w:r>
      <w:r>
        <w:t xml:space="preserve">   Soul Mates    </w:t>
      </w:r>
      <w:r>
        <w:t xml:space="preserve">   Environment    </w:t>
      </w:r>
      <w:r>
        <w:t xml:space="preserve">   Recycle    </w:t>
      </w:r>
      <w:r>
        <w:t xml:space="preserve">   Best Friend    </w:t>
      </w:r>
      <w:r>
        <w:t xml:space="preserve">   Lani    </w:t>
      </w:r>
      <w:r>
        <w:t xml:space="preserve">   Erin    </w:t>
      </w:r>
      <w:r>
        <w:t xml:space="preserve">   Jason    </w:t>
      </w:r>
      <w:r>
        <w:t xml:space="preserve">   Susane Colasanti    </w:t>
      </w:r>
      <w:r>
        <w:t xml:space="preserve">   Happiness    </w:t>
      </w:r>
      <w:r>
        <w:t xml:space="preserve">   Fate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Something Like Fate</dc:title>
  <dcterms:created xsi:type="dcterms:W3CDTF">2021-10-11T17:01:24Z</dcterms:created>
  <dcterms:modified xsi:type="dcterms:W3CDTF">2021-10-11T17:01:24Z</dcterms:modified>
</cp:coreProperties>
</file>