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Something Spanish Related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opposite of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used to _______ to eat potatoes over green beans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children are considered _______ because they have a lot of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find kids going up and down on this at the 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opposite of disobeying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lives next door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used to _____. Now I tell the truth.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 find kids going around and around on this at the 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where parents take their children during the day and then pick them up 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____ things when you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the opposite of pleasing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opposite of obeying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find kids going back and forth on this at the 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find kids making sand castles in these at the 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where children of all ages come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used to _______ with my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used to _____ my Mom, but now I do what 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opposite of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used to _______ my older brother when I was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used to _____ my room was clean, but I was lying.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find kids going down these at the 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opposite of not behaving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what happens when someone is very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the opposite of being well-behaved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the opposite of being outgoing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 Spanish Related</dc:title>
  <dcterms:created xsi:type="dcterms:W3CDTF">2021-10-11T17:01:42Z</dcterms:created>
  <dcterms:modified xsi:type="dcterms:W3CDTF">2021-10-11T17:01:42Z</dcterms:modified>
</cp:coreProperties>
</file>