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Tasty and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HAPPY    </w:t>
      </w:r>
      <w:r>
        <w:t xml:space="preserve">   BE MINE    </w:t>
      </w:r>
      <w:r>
        <w:t xml:space="preserve">   CRUSH    </w:t>
      </w:r>
      <w:r>
        <w:t xml:space="preserve">   DATE    </w:t>
      </w:r>
      <w:r>
        <w:t xml:space="preserve">   FRIEND    </w:t>
      </w:r>
      <w:r>
        <w:t xml:space="preserve">   BALLOONS    </w:t>
      </w:r>
      <w:r>
        <w:t xml:space="preserve">   CANDY    </w:t>
      </w:r>
      <w:r>
        <w:t xml:space="preserve">   FLOWERS    </w:t>
      </w:r>
      <w:r>
        <w:t xml:space="preserve">   ANGEL    </w:t>
      </w:r>
      <w:r>
        <w:t xml:space="preserve">   SECRET    </w:t>
      </w:r>
      <w:r>
        <w:t xml:space="preserve">   CUPID    </w:t>
      </w:r>
      <w:r>
        <w:t xml:space="preserve">   VALENTINE    </w:t>
      </w:r>
      <w:r>
        <w:t xml:space="preserve">   WHIPPED CREAM    </w:t>
      </w:r>
      <w:r>
        <w:t xml:space="preserve">   FROSTING    </w:t>
      </w:r>
      <w:r>
        <w:t xml:space="preserve">   SPRINKLES    </w:t>
      </w:r>
      <w:r>
        <w:t xml:space="preserve">   CAKE    </w:t>
      </w:r>
      <w:r>
        <w:t xml:space="preserve">   HEART    </w:t>
      </w:r>
      <w:r>
        <w:t xml:space="preserve">   SWEET    </w:t>
      </w:r>
      <w:r>
        <w:t xml:space="preserve">   TASTY    </w:t>
      </w:r>
      <w:r>
        <w:t xml:space="preserve">   BEAR HUG    </w:t>
      </w:r>
      <w:r>
        <w:t xml:space="preserve">   KISSES    </w:t>
      </w:r>
      <w:r>
        <w:t xml:space="preserve">   CHOCOLATE    </w:t>
      </w:r>
      <w:r>
        <w:t xml:space="preserve">   MARSHMALLOW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Tasty and Sweet</dc:title>
  <dcterms:created xsi:type="dcterms:W3CDTF">2021-10-11T17:02:09Z</dcterms:created>
  <dcterms:modified xsi:type="dcterms:W3CDTF">2021-10-11T17:02:09Z</dcterms:modified>
</cp:coreProperties>
</file>