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Something Wicked This Way Comes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the two boys, the dark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owners of the carnival.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lightning rod 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Crosetti is the owner of the....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Tetley owns the _______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Will's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carnival attraction reminds Will of the dark side of the carnival?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Robert's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parade the boys hide under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illustrated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occupation of Mr. Halloway at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ride makes people older or younger?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Wicked This Way Comes</dc:title>
  <dcterms:created xsi:type="dcterms:W3CDTF">2021-10-11T17:02:04Z</dcterms:created>
  <dcterms:modified xsi:type="dcterms:W3CDTF">2021-10-11T17:02:04Z</dcterms:modified>
</cp:coreProperties>
</file>