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about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Safetyofficer    </w:t>
      </w:r>
      <w:r>
        <w:t xml:space="preserve">   cannedfoods    </w:t>
      </w:r>
      <w:r>
        <w:t xml:space="preserve">   Pull    </w:t>
      </w:r>
      <w:r>
        <w:t xml:space="preserve">   Trees    </w:t>
      </w:r>
      <w:r>
        <w:t xml:space="preserve">   Immediately    </w:t>
      </w:r>
      <w:r>
        <w:t xml:space="preserve">   UvaUvb    </w:t>
      </w:r>
      <w:r>
        <w:t xml:space="preserve">   Carpaltunnel    </w:t>
      </w:r>
      <w:r>
        <w:t xml:space="preserve">   dropcoverandholdon    </w:t>
      </w:r>
      <w:r>
        <w:t xml:space="preserve">   everyone    </w:t>
      </w:r>
      <w:r>
        <w:t xml:space="preserve">   headaches    </w:t>
      </w:r>
      <w:r>
        <w:t xml:space="preserve">   eyestrain    </w:t>
      </w:r>
      <w:r>
        <w:t xml:space="preserve">   Sweep    </w:t>
      </w:r>
      <w:r>
        <w:t xml:space="preserve">   Back    </w:t>
      </w:r>
      <w:r>
        <w:t xml:space="preserve">   elevator    </w:t>
      </w:r>
      <w:r>
        <w:t xml:space="preserve">   scratching    </w:t>
      </w:r>
      <w:r>
        <w:t xml:space="preserve">   Aim    </w:t>
      </w:r>
      <w:r>
        <w:t xml:space="preserve">   squeeze    </w:t>
      </w:r>
      <w:r>
        <w:t xml:space="preserve">   flashlight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about Safety</dc:title>
  <dcterms:created xsi:type="dcterms:W3CDTF">2021-10-11T17:02:19Z</dcterms:created>
  <dcterms:modified xsi:type="dcterms:W3CDTF">2021-10-11T17:02:19Z</dcterms:modified>
</cp:coreProperties>
</file>