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cute for your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 everything    </w:t>
      </w:r>
      <w:r>
        <w:t xml:space="preserve">   My forever    </w:t>
      </w:r>
      <w:r>
        <w:t xml:space="preserve">   January    </w:t>
      </w:r>
      <w:r>
        <w:t xml:space="preserve">   August    </w:t>
      </w:r>
      <w:r>
        <w:t xml:space="preserve">   April    </w:t>
      </w:r>
      <w:r>
        <w:t xml:space="preserve">   February    </w:t>
      </w:r>
      <w:r>
        <w:t xml:space="preserve">   October    </w:t>
      </w:r>
      <w:r>
        <w:t xml:space="preserve">   my rock    </w:t>
      </w:r>
      <w:r>
        <w:t xml:space="preserve">   daddy    </w:t>
      </w:r>
      <w:r>
        <w:t xml:space="preserve">   walkin cooler    </w:t>
      </w:r>
      <w:r>
        <w:t xml:space="preserve">   Mcdonalds    </w:t>
      </w:r>
      <w:r>
        <w:t xml:space="preserve">   McDivitt    </w:t>
      </w:r>
      <w:r>
        <w:t xml:space="preserve">   boo    </w:t>
      </w:r>
      <w:r>
        <w:t xml:space="preserve">   sexy    </w:t>
      </w:r>
      <w:r>
        <w:t xml:space="preserve">   twenty five    </w:t>
      </w:r>
      <w:r>
        <w:t xml:space="preserve">   king    </w:t>
      </w:r>
      <w:r>
        <w:t xml:space="preserve">   red room    </w:t>
      </w:r>
      <w:r>
        <w:t xml:space="preserve">   laugh    </w:t>
      </w:r>
      <w:r>
        <w:t xml:space="preserve">   smile    </w:t>
      </w:r>
      <w:r>
        <w:t xml:space="preserve">   mortal kombat    </w:t>
      </w:r>
      <w:r>
        <w:t xml:space="preserve">   sonic    </w:t>
      </w:r>
      <w:r>
        <w:t xml:space="preserve">   better half    </w:t>
      </w:r>
      <w:r>
        <w:t xml:space="preserve">   kisses    </w:t>
      </w:r>
      <w:r>
        <w:t xml:space="preserve">   Amazing    </w:t>
      </w:r>
      <w:r>
        <w:t xml:space="preserve">   Husband    </w:t>
      </w:r>
      <w:r>
        <w:t xml:space="preserve">   Best friend    </w:t>
      </w:r>
      <w:r>
        <w:t xml:space="preserve">   Music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cute for your Birthday</dc:title>
  <dcterms:created xsi:type="dcterms:W3CDTF">2021-10-11T17:02:47Z</dcterms:created>
  <dcterms:modified xsi:type="dcterms:W3CDTF">2021-10-11T17:02:47Z</dcterms:modified>
</cp:coreProperties>
</file>