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Something to keep you busy...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Basis    </w:t>
      </w:r>
      <w:r>
        <w:t xml:space="preserve">   Compliance    </w:t>
      </w:r>
      <w:r>
        <w:t xml:space="preserve">   Corporations    </w:t>
      </w:r>
      <w:r>
        <w:t xml:space="preserve">   Credits    </w:t>
      </w:r>
      <w:r>
        <w:t xml:space="preserve">   Deduction    </w:t>
      </w:r>
      <w:r>
        <w:t xml:space="preserve">   Dependent    </w:t>
      </w:r>
      <w:r>
        <w:t xml:space="preserve">   Diligence    </w:t>
      </w:r>
      <w:r>
        <w:t xml:space="preserve">   Estates    </w:t>
      </w:r>
      <w:r>
        <w:t xml:space="preserve">   Exemption    </w:t>
      </w:r>
      <w:r>
        <w:t xml:space="preserve">   Itemize    </w:t>
      </w:r>
      <w:r>
        <w:t xml:space="preserve">   Nonprofits    </w:t>
      </w:r>
      <w:r>
        <w:t xml:space="preserve">   Partnership    </w:t>
      </w:r>
      <w:r>
        <w:t xml:space="preserve">   Refund    </w:t>
      </w:r>
      <w:r>
        <w:t xml:space="preserve">   Representation    </w:t>
      </w:r>
      <w:r>
        <w:t xml:space="preserve">   Taxpayer    </w:t>
      </w:r>
      <w:r>
        <w:t xml:space="preserve">   Withholding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to keep you busy...</dc:title>
  <dcterms:created xsi:type="dcterms:W3CDTF">2021-10-11T17:02:58Z</dcterms:created>
  <dcterms:modified xsi:type="dcterms:W3CDTF">2021-10-11T17:02:58Z</dcterms:modified>
</cp:coreProperties>
</file>